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86240610086290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18810586240610086290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98072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576C-E608-45E0-B18D-8E96796E4FC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